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6B00" w14:textId="77777777" w:rsidR="00EF2090" w:rsidRDefault="003A3508" w:rsidP="006C1F6A">
      <w:pPr>
        <w:pStyle w:val="Title"/>
        <w:spacing w:after="0"/>
      </w:pPr>
      <w:r>
        <w:t>Book Proposal Template</w:t>
      </w:r>
    </w:p>
    <w:p w14:paraId="56439DD1" w14:textId="77777777" w:rsidR="00750718" w:rsidRDefault="00750718" w:rsidP="006C1F6A">
      <w:pPr>
        <w:spacing w:after="0"/>
        <w:rPr>
          <w:iCs/>
        </w:rPr>
      </w:pPr>
    </w:p>
    <w:p w14:paraId="6A1BEB57" w14:textId="7309F274" w:rsidR="00EF2090" w:rsidRDefault="003A3508" w:rsidP="006C1F6A">
      <w:pPr>
        <w:spacing w:after="0"/>
        <w:rPr>
          <w:i/>
        </w:rPr>
      </w:pPr>
      <w:r>
        <w:rPr>
          <w:i/>
        </w:rPr>
        <w:t>Please use this template as a guide for preparing your proposal</w:t>
      </w:r>
      <w:r w:rsidR="00D13438">
        <w:rPr>
          <w:i/>
        </w:rPr>
        <w:t>, which should be three to eight pages long</w:t>
      </w:r>
      <w:r>
        <w:rPr>
          <w:i/>
        </w:rPr>
        <w:t>.</w:t>
      </w:r>
    </w:p>
    <w:p w14:paraId="21DE269E" w14:textId="77777777" w:rsidR="00750718" w:rsidRDefault="00750718" w:rsidP="006C1F6A">
      <w:pPr>
        <w:spacing w:after="0"/>
      </w:pPr>
    </w:p>
    <w:p w14:paraId="4C204AB0" w14:textId="77777777" w:rsidR="00EF2090" w:rsidRDefault="003A3508" w:rsidP="006C1F6A">
      <w:pPr>
        <w:pStyle w:val="Heading2"/>
        <w:spacing w:before="0"/>
      </w:pPr>
      <w:r>
        <w:t>1. Tentative Title</w:t>
      </w:r>
    </w:p>
    <w:p w14:paraId="08008F69" w14:textId="77777777" w:rsidR="00B3328E" w:rsidRDefault="003A3508" w:rsidP="006C1F6A">
      <w:pPr>
        <w:spacing w:after="0"/>
      </w:pPr>
      <w:r>
        <w:t>A working title that reflects the focus and scope of the proposed book.</w:t>
      </w:r>
      <w:r w:rsidR="00B3328E">
        <w:t xml:space="preserve"> </w:t>
      </w:r>
    </w:p>
    <w:p w14:paraId="0DDE12DD" w14:textId="5C923271" w:rsidR="00EF2090" w:rsidRDefault="00B3328E" w:rsidP="00D13438">
      <w:pPr>
        <w:spacing w:after="0"/>
      </w:pPr>
      <w:r>
        <w:t>Keep in mind that a book’s title is still the main means by which an academic is likely to discover a book during general internet searches for “business writing textbook,” etc.; and it is still the first thing an academic will encounter when at conferences, thumbing through catalogs, and so on.</w:t>
      </w:r>
    </w:p>
    <w:p w14:paraId="3E942309" w14:textId="77777777" w:rsidR="003A7274" w:rsidRDefault="003A7274" w:rsidP="006C1F6A">
      <w:pPr>
        <w:spacing w:after="0"/>
      </w:pPr>
    </w:p>
    <w:p w14:paraId="1B86625B" w14:textId="2BC0A3B5" w:rsidR="00EF2090" w:rsidRDefault="003A3508" w:rsidP="006C1F6A">
      <w:pPr>
        <w:pStyle w:val="Heading2"/>
        <w:spacing w:before="0"/>
      </w:pPr>
      <w:r>
        <w:t>2. Description and Rationale</w:t>
      </w:r>
    </w:p>
    <w:p w14:paraId="6BE7124F" w14:textId="5FA73F9B" w:rsidR="00D13438" w:rsidRDefault="003A3508" w:rsidP="006C1F6A">
      <w:pPr>
        <w:spacing w:after="0"/>
      </w:pPr>
      <w:r>
        <w:t>A summary of the book’s purpose, central themes, goals, and the reasons for undertaking the project.</w:t>
      </w:r>
    </w:p>
    <w:p w14:paraId="537C143D" w14:textId="6675046C" w:rsidR="00D13438" w:rsidRDefault="003A3508" w:rsidP="00B11DCB">
      <w:pPr>
        <w:pStyle w:val="ListParagraph"/>
        <w:numPr>
          <w:ilvl w:val="0"/>
          <w:numId w:val="12"/>
        </w:numPr>
        <w:spacing w:after="0"/>
      </w:pPr>
      <w:r>
        <w:t>What is the book about?</w:t>
      </w:r>
    </w:p>
    <w:p w14:paraId="0D780E22" w14:textId="3237A0BE" w:rsidR="00EF2090" w:rsidRDefault="003A3508" w:rsidP="00B11DCB">
      <w:pPr>
        <w:pStyle w:val="ListParagraph"/>
        <w:numPr>
          <w:ilvl w:val="0"/>
          <w:numId w:val="12"/>
        </w:numPr>
        <w:spacing w:after="0"/>
      </w:pPr>
      <w:r>
        <w:t>Why is it timely or necessary?</w:t>
      </w:r>
    </w:p>
    <w:p w14:paraId="2714AFCE" w14:textId="77777777" w:rsidR="003A7274" w:rsidRDefault="003A7274" w:rsidP="006C1F6A">
      <w:pPr>
        <w:spacing w:after="0"/>
      </w:pPr>
    </w:p>
    <w:p w14:paraId="51C2F65B" w14:textId="77777777" w:rsidR="00EF2090" w:rsidRDefault="003A3508" w:rsidP="006C1F6A">
      <w:pPr>
        <w:pStyle w:val="Heading2"/>
        <w:spacing w:before="0"/>
      </w:pPr>
      <w:r>
        <w:t>3. Table of Contents</w:t>
      </w:r>
    </w:p>
    <w:p w14:paraId="1363D8ED" w14:textId="1B1E5605" w:rsidR="00D13438" w:rsidRDefault="003A3508" w:rsidP="006C1F6A">
      <w:pPr>
        <w:spacing w:after="0"/>
      </w:pPr>
      <w:r>
        <w:t>A chapter-by-chapter breakdown of the proposed content.</w:t>
      </w:r>
    </w:p>
    <w:p w14:paraId="3F71F041" w14:textId="0EA31B10" w:rsidR="00EF2090" w:rsidRDefault="003A3508" w:rsidP="00B11DCB">
      <w:pPr>
        <w:pStyle w:val="ListParagraph"/>
        <w:numPr>
          <w:ilvl w:val="0"/>
          <w:numId w:val="13"/>
        </w:numPr>
        <w:spacing w:after="0"/>
      </w:pPr>
      <w:r>
        <w:t xml:space="preserve">Include </w:t>
      </w:r>
      <w:r w:rsidR="00D13438">
        <w:t xml:space="preserve">a </w:t>
      </w:r>
      <w:r w:rsidR="00961189">
        <w:t xml:space="preserve">chapter </w:t>
      </w:r>
      <w:r>
        <w:t xml:space="preserve">title and </w:t>
      </w:r>
      <w:proofErr w:type="gramStart"/>
      <w:r w:rsidRPr="00D13438">
        <w:rPr>
          <w:i/>
          <w:iCs/>
        </w:rPr>
        <w:t>brief</w:t>
      </w:r>
      <w:r>
        <w:t xml:space="preserve"> </w:t>
      </w:r>
      <w:r w:rsidR="00D13438">
        <w:t>summary</w:t>
      </w:r>
      <w:proofErr w:type="gramEnd"/>
      <w:r w:rsidR="00D13438">
        <w:t xml:space="preserve"> </w:t>
      </w:r>
      <w:r>
        <w:t>of each chapter.</w:t>
      </w:r>
    </w:p>
    <w:p w14:paraId="7D88AD84" w14:textId="7B0E96D7" w:rsidR="001A560B" w:rsidRDefault="001A560B" w:rsidP="00B11DCB">
      <w:pPr>
        <w:pStyle w:val="ListParagraph"/>
        <w:numPr>
          <w:ilvl w:val="0"/>
          <w:numId w:val="13"/>
        </w:numPr>
        <w:spacing w:after="0"/>
      </w:pPr>
      <w:r>
        <w:t xml:space="preserve">For </w:t>
      </w:r>
      <w:hyperlink r:id="rId6" w:history="1">
        <w:r w:rsidRPr="00B16A8A">
          <w:rPr>
            <w:rStyle w:val="Hyperlink"/>
          </w:rPr>
          <w:t>Broadview Editions</w:t>
        </w:r>
      </w:hyperlink>
      <w:r>
        <w:t>, include a list of the proposed appendix materials.</w:t>
      </w:r>
    </w:p>
    <w:p w14:paraId="78878E88" w14:textId="77777777" w:rsidR="003A7274" w:rsidRDefault="003A7274" w:rsidP="006C1F6A">
      <w:pPr>
        <w:spacing w:after="0"/>
      </w:pPr>
    </w:p>
    <w:p w14:paraId="111AB65F" w14:textId="77777777" w:rsidR="00EF2090" w:rsidRDefault="003A3508" w:rsidP="006C1F6A">
      <w:pPr>
        <w:pStyle w:val="Heading2"/>
        <w:spacing w:before="0"/>
      </w:pPr>
      <w:r>
        <w:t>4. Relevance to Current Teaching and Scholarship</w:t>
      </w:r>
    </w:p>
    <w:p w14:paraId="08CA9C75" w14:textId="3DBBD45D" w:rsidR="00D13438" w:rsidRDefault="003A3508" w:rsidP="006C1F6A">
      <w:pPr>
        <w:spacing w:after="0"/>
      </w:pPr>
      <w:r>
        <w:t>Explain how the project connects to current pedagogical practices and academic conversations.</w:t>
      </w:r>
    </w:p>
    <w:p w14:paraId="6026CD60" w14:textId="3B3AE140" w:rsidR="00D13438" w:rsidRDefault="003A3508" w:rsidP="00B11DCB">
      <w:pPr>
        <w:pStyle w:val="ListParagraph"/>
        <w:numPr>
          <w:ilvl w:val="0"/>
          <w:numId w:val="14"/>
        </w:numPr>
        <w:spacing w:after="0"/>
      </w:pPr>
      <w:r>
        <w:t>How might it be used in undergraduate courses?</w:t>
      </w:r>
    </w:p>
    <w:p w14:paraId="5DE3334D" w14:textId="1D27531E" w:rsidR="00D13438" w:rsidRDefault="00961189" w:rsidP="00B11DCB">
      <w:pPr>
        <w:pStyle w:val="ListParagraph"/>
        <w:numPr>
          <w:ilvl w:val="0"/>
          <w:numId w:val="14"/>
        </w:numPr>
        <w:spacing w:after="0"/>
      </w:pPr>
      <w:r>
        <w:t>What gap does it fill in current teaching or scholarship?</w:t>
      </w:r>
    </w:p>
    <w:p w14:paraId="48D31C4C" w14:textId="08AC7926" w:rsidR="00EF2090" w:rsidRDefault="003A3508" w:rsidP="00B11DCB">
      <w:pPr>
        <w:pStyle w:val="ListParagraph"/>
        <w:numPr>
          <w:ilvl w:val="0"/>
          <w:numId w:val="14"/>
        </w:numPr>
        <w:spacing w:after="0"/>
      </w:pPr>
      <w:r>
        <w:t xml:space="preserve">What teaching approaches or disciplinary trends </w:t>
      </w:r>
      <w:proofErr w:type="gramStart"/>
      <w:r>
        <w:t>does</w:t>
      </w:r>
      <w:proofErr w:type="gramEnd"/>
      <w:r>
        <w:t xml:space="preserve"> it align with?</w:t>
      </w:r>
    </w:p>
    <w:p w14:paraId="11372149" w14:textId="77777777" w:rsidR="003A7274" w:rsidRDefault="003A7274" w:rsidP="006C1F6A">
      <w:pPr>
        <w:spacing w:after="0"/>
      </w:pPr>
    </w:p>
    <w:p w14:paraId="65F17BE1" w14:textId="77777777" w:rsidR="00EF2090" w:rsidRDefault="003A3508" w:rsidP="006C1F6A">
      <w:pPr>
        <w:pStyle w:val="Heading2"/>
        <w:spacing w:before="0"/>
      </w:pPr>
      <w:r>
        <w:t>5. Potential Market</w:t>
      </w:r>
    </w:p>
    <w:p w14:paraId="71851C69" w14:textId="5BB052B6" w:rsidR="00D13438" w:rsidRDefault="003A3508" w:rsidP="006C1F6A">
      <w:pPr>
        <w:spacing w:after="0"/>
      </w:pPr>
      <w:r>
        <w:t>Identify the target audience and potential course adoptions.</w:t>
      </w:r>
      <w:r w:rsidR="00B3328E">
        <w:t xml:space="preserve"> Be specific.</w:t>
      </w:r>
    </w:p>
    <w:p w14:paraId="5CE0B39F" w14:textId="47E2D073" w:rsidR="00D13438" w:rsidRDefault="003A3508" w:rsidP="00B11DCB">
      <w:pPr>
        <w:pStyle w:val="ListParagraph"/>
        <w:numPr>
          <w:ilvl w:val="0"/>
          <w:numId w:val="15"/>
        </w:numPr>
        <w:spacing w:after="0"/>
      </w:pPr>
      <w:r>
        <w:t xml:space="preserve">Specify academic disciplines, course titles, and levels (e.g., first-year </w:t>
      </w:r>
      <w:r w:rsidR="00B3328E">
        <w:t>composition</w:t>
      </w:r>
      <w:r>
        <w:t>, upper</w:t>
      </w:r>
      <w:r w:rsidR="00B3328E">
        <w:t>-</w:t>
      </w:r>
      <w:r w:rsidR="00D13438">
        <w:t xml:space="preserve">level </w:t>
      </w:r>
      <w:r w:rsidR="00B3328E">
        <w:t>undergraduate</w:t>
      </w:r>
      <w:r>
        <w:t xml:space="preserve"> </w:t>
      </w:r>
      <w:r w:rsidR="00B3328E">
        <w:t>research methods</w:t>
      </w:r>
      <w:r>
        <w:t>).</w:t>
      </w:r>
    </w:p>
    <w:p w14:paraId="7C2A52A2" w14:textId="63639A86" w:rsidR="00EF2090" w:rsidRDefault="003A3508" w:rsidP="00B11DCB">
      <w:pPr>
        <w:pStyle w:val="ListParagraph"/>
        <w:numPr>
          <w:ilvl w:val="0"/>
          <w:numId w:val="15"/>
        </w:numPr>
        <w:spacing w:after="0"/>
      </w:pPr>
      <w:r>
        <w:t>Who will assign or read this book?</w:t>
      </w:r>
    </w:p>
    <w:p w14:paraId="4A67D668" w14:textId="77777777" w:rsidR="003A7274" w:rsidRDefault="003A7274" w:rsidP="006C1F6A">
      <w:pPr>
        <w:spacing w:after="0"/>
      </w:pPr>
    </w:p>
    <w:p w14:paraId="7EB10044" w14:textId="77777777" w:rsidR="00EF2090" w:rsidRDefault="003A3508" w:rsidP="006C1F6A">
      <w:pPr>
        <w:pStyle w:val="Heading2"/>
        <w:spacing w:before="0"/>
      </w:pPr>
      <w:r>
        <w:t>6. Competing or Complementary Works</w:t>
      </w:r>
    </w:p>
    <w:p w14:paraId="327937FA" w14:textId="7F2C0335" w:rsidR="00D13438" w:rsidRDefault="003A3508" w:rsidP="006C1F6A">
      <w:pPr>
        <w:spacing w:after="0"/>
      </w:pPr>
      <w:r>
        <w:t>Provide an overview of similar titles and how your project compares</w:t>
      </w:r>
      <w:r w:rsidR="00D13438">
        <w:t xml:space="preserve"> to each</w:t>
      </w:r>
      <w:r>
        <w:t>.</w:t>
      </w:r>
    </w:p>
    <w:p w14:paraId="54ECB2F3" w14:textId="219E89C1" w:rsidR="00D13438" w:rsidRDefault="003A3508" w:rsidP="00B11DCB">
      <w:pPr>
        <w:pStyle w:val="ListParagraph"/>
        <w:numPr>
          <w:ilvl w:val="0"/>
          <w:numId w:val="16"/>
        </w:numPr>
        <w:spacing w:after="0"/>
      </w:pPr>
      <w:r>
        <w:t>What books already exist on this topic?</w:t>
      </w:r>
    </w:p>
    <w:p w14:paraId="676434CD" w14:textId="5A1773F3" w:rsidR="00EF2090" w:rsidRPr="00A00938" w:rsidRDefault="003A3508" w:rsidP="00B11DCB">
      <w:pPr>
        <w:pStyle w:val="ListParagraph"/>
        <w:numPr>
          <w:ilvl w:val="0"/>
          <w:numId w:val="16"/>
        </w:numPr>
        <w:spacing w:after="0"/>
      </w:pPr>
      <w:r w:rsidRPr="00A00938">
        <w:t xml:space="preserve">How is your work distinct or necessary </w:t>
      </w:r>
      <w:proofErr w:type="gramStart"/>
      <w:r w:rsidRPr="00A00938">
        <w:t>in light of</w:t>
      </w:r>
      <w:proofErr w:type="gramEnd"/>
      <w:r w:rsidRPr="00A00938">
        <w:t xml:space="preserve"> them?</w:t>
      </w:r>
    </w:p>
    <w:p w14:paraId="69BA727A" w14:textId="77777777" w:rsidR="003A7274" w:rsidRDefault="003A7274" w:rsidP="006C1F6A">
      <w:pPr>
        <w:spacing w:after="0"/>
      </w:pPr>
    </w:p>
    <w:p w14:paraId="0A4A7F4F" w14:textId="77777777" w:rsidR="00EF2090" w:rsidRDefault="003A3508" w:rsidP="006C1F6A">
      <w:pPr>
        <w:pStyle w:val="Heading2"/>
        <w:spacing w:before="0"/>
      </w:pPr>
      <w:r>
        <w:t>7. Use of Primary Sources (if applicable)</w:t>
      </w:r>
    </w:p>
    <w:p w14:paraId="09B22B22" w14:textId="50C80C04" w:rsidR="00D13438" w:rsidRDefault="003A3508" w:rsidP="006C1F6A">
      <w:pPr>
        <w:spacing w:after="0"/>
      </w:pPr>
      <w:r>
        <w:t>If your project includes primary texts, explain their selection and any translation or editorial issues.</w:t>
      </w:r>
    </w:p>
    <w:p w14:paraId="43C55B71" w14:textId="2581CE05" w:rsidR="00B3328E" w:rsidRDefault="00B3328E" w:rsidP="00B11DCB">
      <w:pPr>
        <w:pStyle w:val="ListParagraph"/>
        <w:numPr>
          <w:ilvl w:val="0"/>
          <w:numId w:val="17"/>
        </w:numPr>
        <w:spacing w:after="0"/>
      </w:pPr>
      <w:r>
        <w:t>Are there copyright concerns?</w:t>
      </w:r>
    </w:p>
    <w:p w14:paraId="6539FFF6" w14:textId="7FC9641D" w:rsidR="00B3328E" w:rsidRDefault="00B3328E" w:rsidP="00B11DCB">
      <w:pPr>
        <w:pStyle w:val="ListParagraph"/>
        <w:numPr>
          <w:ilvl w:val="0"/>
          <w:numId w:val="17"/>
        </w:numPr>
        <w:spacing w:after="0"/>
      </w:pPr>
      <w:r>
        <w:t>How significantly will these inclusions affect the book’s length?</w:t>
      </w:r>
    </w:p>
    <w:p w14:paraId="0FD372B5" w14:textId="22688C9F" w:rsidR="003A7274" w:rsidRDefault="003A3508" w:rsidP="00B11DCB">
      <w:pPr>
        <w:pStyle w:val="ListParagraph"/>
        <w:numPr>
          <w:ilvl w:val="0"/>
          <w:numId w:val="17"/>
        </w:numPr>
        <w:spacing w:after="0"/>
      </w:pPr>
      <w:r>
        <w:t>Will you provide your own translations or use existing ones?</w:t>
      </w:r>
    </w:p>
    <w:p w14:paraId="1D148ED0" w14:textId="77777777" w:rsidR="00D13438" w:rsidRDefault="00D13438" w:rsidP="006C1F6A">
      <w:pPr>
        <w:spacing w:after="0"/>
      </w:pPr>
    </w:p>
    <w:p w14:paraId="0A1E0A4B" w14:textId="29208771" w:rsidR="00EF2090" w:rsidRDefault="00C91F01" w:rsidP="006C1F6A">
      <w:pPr>
        <w:pStyle w:val="Heading2"/>
        <w:spacing w:before="0"/>
      </w:pPr>
      <w:r>
        <w:t>8</w:t>
      </w:r>
      <w:r w:rsidR="003A3508">
        <w:t>. Non-Textual Materials</w:t>
      </w:r>
    </w:p>
    <w:p w14:paraId="72532FF1" w14:textId="1FE76ABC" w:rsidR="007B022B" w:rsidRDefault="003A3508" w:rsidP="006C1F6A">
      <w:pPr>
        <w:spacing w:after="0"/>
      </w:pPr>
      <w:r>
        <w:t xml:space="preserve">List any planned charts, graphs, images, </w:t>
      </w:r>
      <w:r w:rsidR="004900AD">
        <w:t xml:space="preserve">screenshots, </w:t>
      </w:r>
      <w:r>
        <w:t>or other visual elements.</w:t>
      </w:r>
    </w:p>
    <w:p w14:paraId="3D7D99D7" w14:textId="6F9059F0" w:rsidR="00EF2090" w:rsidRDefault="003A3508" w:rsidP="00B11DCB">
      <w:pPr>
        <w:pStyle w:val="ListParagraph"/>
        <w:numPr>
          <w:ilvl w:val="0"/>
          <w:numId w:val="18"/>
        </w:numPr>
        <w:spacing w:after="0"/>
      </w:pPr>
      <w:r>
        <w:t xml:space="preserve">Include rough counts </w:t>
      </w:r>
      <w:r w:rsidR="0028398A">
        <w:t xml:space="preserve">and </w:t>
      </w:r>
      <w:proofErr w:type="gramStart"/>
      <w:r>
        <w:t>descriptions</w:t>
      </w:r>
      <w:r w:rsidR="004900AD">
        <w:t>, and</w:t>
      </w:r>
      <w:proofErr w:type="gramEnd"/>
      <w:r w:rsidR="004900AD">
        <w:t xml:space="preserve"> </w:t>
      </w:r>
      <w:r w:rsidR="006C1F6A">
        <w:t xml:space="preserve">note any </w:t>
      </w:r>
      <w:r w:rsidR="0024689C">
        <w:t>that will require reprint permission from a third party</w:t>
      </w:r>
      <w:r w:rsidR="006C1F6A">
        <w:t>.</w:t>
      </w:r>
    </w:p>
    <w:p w14:paraId="54F3A2A2" w14:textId="1A1DFF67" w:rsidR="00B3328E" w:rsidRDefault="00B3328E" w:rsidP="00B11DCB">
      <w:pPr>
        <w:pStyle w:val="ListParagraph"/>
        <w:numPr>
          <w:ilvl w:val="0"/>
          <w:numId w:val="18"/>
        </w:numPr>
        <w:spacing w:after="0"/>
      </w:pPr>
      <w:r>
        <w:t xml:space="preserve">Note any pedagogical features that you plan to include (boxed asides, marginal </w:t>
      </w:r>
      <w:r w:rsidR="007B022B">
        <w:t>an</w:t>
      </w:r>
      <w:r>
        <w:t>notations, and/or other peritextual apparatus).</w:t>
      </w:r>
    </w:p>
    <w:p w14:paraId="4DAE0BF3" w14:textId="77777777" w:rsidR="0024689C" w:rsidRDefault="0024689C" w:rsidP="0024689C">
      <w:pPr>
        <w:spacing w:after="0"/>
      </w:pPr>
    </w:p>
    <w:p w14:paraId="290D49F0" w14:textId="3AAB8690" w:rsidR="0024689C" w:rsidRDefault="0024689C" w:rsidP="0024689C">
      <w:pPr>
        <w:pStyle w:val="Heading2"/>
        <w:spacing w:before="0"/>
      </w:pPr>
      <w:r>
        <w:t>9. Supplemental Materials for Instructors or Students</w:t>
      </w:r>
    </w:p>
    <w:p w14:paraId="7DDA3BCC" w14:textId="14AE28FC" w:rsidR="0024689C" w:rsidRDefault="0024689C" w:rsidP="0024689C">
      <w:pPr>
        <w:spacing w:after="0"/>
      </w:pPr>
      <w:r>
        <w:t xml:space="preserve">Many of Broadview’s books are accompanied by online resources. We normally provide these </w:t>
      </w:r>
      <w:r w:rsidR="00B16A8A">
        <w:t>through</w:t>
      </w:r>
      <w:r>
        <w:t xml:space="preserve"> a companion website – either one that’s exclusive to instructors or one that can be accessed by all readers. Do you propose to create additional resources</w:t>
      </w:r>
      <w:r w:rsidR="00B16A8A">
        <w:t xml:space="preserve"> to accompany the book</w:t>
      </w:r>
      <w:r>
        <w:t>, such as:</w:t>
      </w:r>
    </w:p>
    <w:p w14:paraId="3835097B" w14:textId="44B4B77C" w:rsidR="0024689C" w:rsidRDefault="0024689C" w:rsidP="0024689C">
      <w:pPr>
        <w:pStyle w:val="ListParagraph"/>
        <w:numPr>
          <w:ilvl w:val="0"/>
          <w:numId w:val="18"/>
        </w:numPr>
        <w:spacing w:after="0"/>
      </w:pPr>
      <w:r>
        <w:t>Multiple choice or true false quizzes</w:t>
      </w:r>
      <w:r w:rsidR="00B16A8A">
        <w:t>;</w:t>
      </w:r>
    </w:p>
    <w:p w14:paraId="592124CB" w14:textId="433F636A" w:rsidR="0024689C" w:rsidRDefault="0024689C" w:rsidP="0024689C">
      <w:pPr>
        <w:pStyle w:val="ListParagraph"/>
        <w:numPr>
          <w:ilvl w:val="0"/>
          <w:numId w:val="18"/>
        </w:numPr>
        <w:spacing w:after="0"/>
      </w:pPr>
      <w:r>
        <w:t>PowerPoint lecture slides</w:t>
      </w:r>
      <w:r w:rsidR="00B16A8A">
        <w:t>;</w:t>
      </w:r>
    </w:p>
    <w:p w14:paraId="2D737B7E" w14:textId="6328C7C7" w:rsidR="0024689C" w:rsidRDefault="0024689C" w:rsidP="0024689C">
      <w:pPr>
        <w:pStyle w:val="ListParagraph"/>
        <w:numPr>
          <w:ilvl w:val="0"/>
          <w:numId w:val="18"/>
        </w:numPr>
        <w:spacing w:after="0"/>
      </w:pPr>
      <w:r>
        <w:t>Other</w:t>
      </w:r>
      <w:r w:rsidR="00B16A8A">
        <w:t>?</w:t>
      </w:r>
    </w:p>
    <w:p w14:paraId="7B9A293C" w14:textId="77777777" w:rsidR="003A7274" w:rsidRDefault="003A7274" w:rsidP="006C1F6A">
      <w:pPr>
        <w:spacing w:after="0"/>
      </w:pPr>
    </w:p>
    <w:p w14:paraId="1683A899" w14:textId="77777777" w:rsidR="00EF2090" w:rsidRDefault="003A3508" w:rsidP="006C1F6A">
      <w:pPr>
        <w:pStyle w:val="Heading2"/>
        <w:spacing w:before="0"/>
      </w:pPr>
      <w:r>
        <w:t>10. Estimated Completion Date</w:t>
      </w:r>
    </w:p>
    <w:p w14:paraId="0E7B7D76" w14:textId="0BDBC320" w:rsidR="0028398A" w:rsidRDefault="003A3508" w:rsidP="006C1F6A">
      <w:pPr>
        <w:spacing w:after="0"/>
      </w:pPr>
      <w:r>
        <w:t>When do you expect to finish the manuscript?</w:t>
      </w:r>
    </w:p>
    <w:p w14:paraId="53E7A0BD" w14:textId="152AB0B9" w:rsidR="00EF2090" w:rsidRDefault="003A3508" w:rsidP="00B11DCB">
      <w:pPr>
        <w:pStyle w:val="ListParagraph"/>
        <w:numPr>
          <w:ilvl w:val="0"/>
          <w:numId w:val="19"/>
        </w:numPr>
        <w:spacing w:after="0"/>
      </w:pPr>
      <w:r>
        <w:t xml:space="preserve">Include both a </w:t>
      </w:r>
      <w:r w:rsidR="0028398A">
        <w:t>full-</w:t>
      </w:r>
      <w:r>
        <w:t>draft estimate and any key milestones.</w:t>
      </w:r>
    </w:p>
    <w:p w14:paraId="294C85E7" w14:textId="77777777" w:rsidR="003A7274" w:rsidRDefault="003A7274" w:rsidP="006C1F6A">
      <w:pPr>
        <w:spacing w:after="0"/>
      </w:pPr>
    </w:p>
    <w:p w14:paraId="780E6479" w14:textId="77777777" w:rsidR="00EF2090" w:rsidRDefault="003A3508" w:rsidP="006C1F6A">
      <w:pPr>
        <w:pStyle w:val="Heading2"/>
        <w:spacing w:before="0"/>
      </w:pPr>
      <w:r>
        <w:t>11. Estimated Total Length</w:t>
      </w:r>
    </w:p>
    <w:p w14:paraId="79ED6582" w14:textId="0FD750F7" w:rsidR="00A61D44" w:rsidRPr="00A61D44" w:rsidRDefault="003A3508" w:rsidP="00A61D44">
      <w:pPr>
        <w:spacing w:after="0"/>
      </w:pPr>
      <w:r>
        <w:t xml:space="preserve">Approximate </w:t>
      </w:r>
      <w:r w:rsidRPr="00B3328E">
        <w:rPr>
          <w:b/>
          <w:bCs/>
        </w:rPr>
        <w:t>word</w:t>
      </w:r>
      <w:r>
        <w:t xml:space="preserve"> </w:t>
      </w:r>
      <w:r w:rsidRPr="00C91F01">
        <w:rPr>
          <w:b/>
          <w:bCs/>
        </w:rPr>
        <w:t xml:space="preserve">count </w:t>
      </w:r>
      <w:r>
        <w:t>of the complete manuscript</w:t>
      </w:r>
      <w:r w:rsidR="00C91F01">
        <w:t xml:space="preserve">—or, in the case of </w:t>
      </w:r>
      <w:r w:rsidR="00924E48">
        <w:t>a volume containing</w:t>
      </w:r>
      <w:r w:rsidR="00C91F01">
        <w:t xml:space="preserve"> primarily poetry or drama, an approximate line count.</w:t>
      </w:r>
      <w:r w:rsidR="00B3328E">
        <w:t xml:space="preserve"> (Page count will depend on</w:t>
      </w:r>
      <w:r w:rsidR="0028398A">
        <w:t xml:space="preserve"> things like</w:t>
      </w:r>
      <w:r w:rsidR="00B3328E">
        <w:t xml:space="preserve"> trim size, font, margins, </w:t>
      </w:r>
      <w:r w:rsidR="0028398A">
        <w:t xml:space="preserve">and </w:t>
      </w:r>
      <w:r w:rsidR="00B3328E">
        <w:t xml:space="preserve">graphical elements, so please </w:t>
      </w:r>
      <w:r w:rsidR="0028398A">
        <w:t xml:space="preserve">stick </w:t>
      </w:r>
      <w:r w:rsidR="00B3328E">
        <w:t xml:space="preserve">to word </w:t>
      </w:r>
      <w:r w:rsidR="00924E48">
        <w:t xml:space="preserve">or line </w:t>
      </w:r>
      <w:r w:rsidR="00B3328E">
        <w:t>count.)</w:t>
      </w:r>
    </w:p>
    <w:p w14:paraId="2C3AF8F4" w14:textId="77777777" w:rsidR="003A7274" w:rsidRDefault="003A7274" w:rsidP="006C1F6A">
      <w:pPr>
        <w:spacing w:after="0"/>
      </w:pPr>
    </w:p>
    <w:p w14:paraId="2207788A" w14:textId="0E4D498C" w:rsidR="005620FF" w:rsidRDefault="005620FF" w:rsidP="005620FF">
      <w:pPr>
        <w:pStyle w:val="Heading2"/>
        <w:spacing w:before="0"/>
      </w:pPr>
      <w:r>
        <w:t>12. Sample Writing</w:t>
      </w:r>
    </w:p>
    <w:p w14:paraId="13A80381" w14:textId="3334D21F" w:rsidR="005620FF" w:rsidRPr="00BC3AEC" w:rsidRDefault="00A56C0F" w:rsidP="005620FF">
      <w:pPr>
        <w:spacing w:after="0"/>
        <w:rPr>
          <w:b/>
          <w:bCs/>
        </w:rPr>
      </w:pPr>
      <w:r>
        <w:t xml:space="preserve">For authored books (rather than historical </w:t>
      </w:r>
      <w:r w:rsidR="00924E48">
        <w:t xml:space="preserve">texts </w:t>
      </w:r>
      <w:r>
        <w:t>or anthologies), it is highly recommended that you provide a</w:t>
      </w:r>
      <w:r w:rsidR="005620FF">
        <w:t xml:space="preserve"> draft of </w:t>
      </w:r>
      <w:r w:rsidR="00924E48">
        <w:t>a small portion of the text</w:t>
      </w:r>
      <w:r w:rsidR="005620FF">
        <w:t>.</w:t>
      </w:r>
      <w:r w:rsidR="00BC3AEC">
        <w:t xml:space="preserve"> If you are providing a sample from the introduction, it is strongly preferred that some material from another chapter is also provided. </w:t>
      </w:r>
    </w:p>
    <w:p w14:paraId="2F9B1646" w14:textId="77777777" w:rsidR="005620FF" w:rsidRDefault="005620FF" w:rsidP="005620FF">
      <w:pPr>
        <w:spacing w:after="0"/>
      </w:pPr>
    </w:p>
    <w:p w14:paraId="130D7A8A" w14:textId="03EF1A15" w:rsidR="00EF2090" w:rsidRDefault="003A3508" w:rsidP="006C1F6A">
      <w:pPr>
        <w:pStyle w:val="Heading2"/>
        <w:spacing w:before="0"/>
      </w:pPr>
      <w:r>
        <w:lastRenderedPageBreak/>
        <w:t>1</w:t>
      </w:r>
      <w:r w:rsidR="005620FF">
        <w:t>3</w:t>
      </w:r>
      <w:r>
        <w:t>. Curriculum Vitae (CV)</w:t>
      </w:r>
    </w:p>
    <w:p w14:paraId="66CE00E3" w14:textId="6D40E100" w:rsidR="0028398A" w:rsidRDefault="003A3508" w:rsidP="006C1F6A">
      <w:pPr>
        <w:spacing w:after="0"/>
      </w:pPr>
      <w:r>
        <w:t>Attach your current CV.</w:t>
      </w:r>
    </w:p>
    <w:p w14:paraId="083309FA" w14:textId="6D04AA78" w:rsidR="00EF2090" w:rsidRDefault="003A3508" w:rsidP="00B11DCB">
      <w:pPr>
        <w:pStyle w:val="ListParagraph"/>
        <w:numPr>
          <w:ilvl w:val="0"/>
          <w:numId w:val="19"/>
        </w:numPr>
        <w:spacing w:after="0"/>
      </w:pPr>
      <w:r>
        <w:t>Include relevant academic background, publications, teaching experience, or professional expertise.</w:t>
      </w:r>
    </w:p>
    <w:p w14:paraId="6DA1520B" w14:textId="77777777" w:rsidR="005B3B6E" w:rsidRDefault="005B3B6E" w:rsidP="005B3B6E">
      <w:pPr>
        <w:spacing w:after="0"/>
      </w:pPr>
    </w:p>
    <w:p w14:paraId="1E599679" w14:textId="6C351128" w:rsidR="005B3B6E" w:rsidRPr="005B3B6E" w:rsidRDefault="005B3B6E" w:rsidP="005B3B6E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5B3B6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1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4</w:t>
      </w:r>
      <w:r w:rsidRPr="005B3B6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. Use of Artificial Intelligence Tools </w:t>
      </w:r>
    </w:p>
    <w:p w14:paraId="6DEE68A3" w14:textId="1ADA9534" w:rsidR="005B3B6E" w:rsidRDefault="005B3B6E" w:rsidP="005B3B6E">
      <w:pPr>
        <w:spacing w:after="0"/>
      </w:pPr>
      <w:r>
        <w:t>If AI tools were used in the preparation of the book proposal, we require that the proposer disclose the specifics of their AI use to the publisher when submitting the proposal.</w:t>
      </w:r>
    </w:p>
    <w:p w14:paraId="4A7079C6" w14:textId="07E93411" w:rsidR="00924E48" w:rsidRPr="00A61D44" w:rsidRDefault="00924E48" w:rsidP="005B3B6E">
      <w:pPr>
        <w:spacing w:after="0"/>
      </w:pPr>
      <w:r>
        <w:t xml:space="preserve">If you intend to use AI tools in the preparation of the project itself, please also disclose this. (Note that Broadview’s policy </w:t>
      </w:r>
      <w:r w:rsidR="0024689C">
        <w:t xml:space="preserve">generally </w:t>
      </w:r>
      <w:r>
        <w:t>prohibits using AI to generate text or images for inclusion in our publications</w:t>
      </w:r>
      <w:r w:rsidR="0024689C">
        <w:t>. Any</w:t>
      </w:r>
      <w:r>
        <w:t xml:space="preserve"> other uses of AI </w:t>
      </w:r>
      <w:r w:rsidR="0024689C">
        <w:t xml:space="preserve">in the preparation of the manuscript or supplemental materials </w:t>
      </w:r>
      <w:proofErr w:type="gramStart"/>
      <w:r w:rsidR="0024689C">
        <w:t>requires</w:t>
      </w:r>
      <w:proofErr w:type="gramEnd"/>
      <w:r w:rsidR="0024689C">
        <w:t xml:space="preserve"> disclosure and the written approval of Broadview.)</w:t>
      </w:r>
    </w:p>
    <w:p w14:paraId="5105D97A" w14:textId="77777777" w:rsidR="00A61D44" w:rsidRDefault="00A61D44" w:rsidP="006C1F6A">
      <w:pPr>
        <w:spacing w:after="0"/>
      </w:pPr>
    </w:p>
    <w:p w14:paraId="707C99EB" w14:textId="12EF7496" w:rsidR="00A61D44" w:rsidRDefault="00A61D44" w:rsidP="006C1F6A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61D4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1</w:t>
      </w:r>
      <w:r w:rsidR="005B3B6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5</w:t>
      </w:r>
      <w:r w:rsidRPr="00A61D4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. Available Funding (</w:t>
      </w:r>
      <w:r w:rsidRPr="00A56C0F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u w:val="single"/>
        </w:rPr>
        <w:t>optional</w:t>
      </w:r>
      <w:r w:rsidRPr="00A61D4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)</w:t>
      </w:r>
    </w:p>
    <w:p w14:paraId="4CCF342A" w14:textId="5B5EEC66" w:rsidR="00A61D44" w:rsidRDefault="00A61D44" w:rsidP="006C1F6A">
      <w:pPr>
        <w:spacing w:after="0"/>
      </w:pPr>
      <w:r w:rsidRPr="00A61D44">
        <w:t xml:space="preserve">If you </w:t>
      </w:r>
      <w:r>
        <w:t>have access to institutional or grant funding that can be used toward the book’s production costs</w:t>
      </w:r>
      <w:r w:rsidR="0024689C">
        <w:t xml:space="preserve"> (including sub-components such as indexing or reprint permissions)</w:t>
      </w:r>
      <w:r>
        <w:t>, you may mention this, but it is not a requirement.</w:t>
      </w:r>
    </w:p>
    <w:p w14:paraId="2B662D84" w14:textId="77777777" w:rsidR="005B3B6E" w:rsidRDefault="005B3B6E" w:rsidP="006C1F6A">
      <w:pPr>
        <w:spacing w:after="0"/>
      </w:pPr>
    </w:p>
    <w:sectPr w:rsidR="005B3B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8F7968"/>
    <w:multiLevelType w:val="hybridMultilevel"/>
    <w:tmpl w:val="6A1E7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14B66"/>
    <w:multiLevelType w:val="hybridMultilevel"/>
    <w:tmpl w:val="ABFC8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549BB"/>
    <w:multiLevelType w:val="hybridMultilevel"/>
    <w:tmpl w:val="A3F0A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1008"/>
    <w:multiLevelType w:val="hybridMultilevel"/>
    <w:tmpl w:val="855C95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001F2"/>
    <w:multiLevelType w:val="hybridMultilevel"/>
    <w:tmpl w:val="ADBCAD3C"/>
    <w:lvl w:ilvl="0" w:tplc="AA4EFB84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60634"/>
    <w:multiLevelType w:val="hybridMultilevel"/>
    <w:tmpl w:val="6C4409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28A3"/>
    <w:multiLevelType w:val="hybridMultilevel"/>
    <w:tmpl w:val="3F8C49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535C"/>
    <w:multiLevelType w:val="hybridMultilevel"/>
    <w:tmpl w:val="4F8865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0B7D"/>
    <w:multiLevelType w:val="hybridMultilevel"/>
    <w:tmpl w:val="DF62441E"/>
    <w:lvl w:ilvl="0" w:tplc="E2CA1CDE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A4E18"/>
    <w:multiLevelType w:val="hybridMultilevel"/>
    <w:tmpl w:val="53FA1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405196">
    <w:abstractNumId w:val="8"/>
  </w:num>
  <w:num w:numId="2" w16cid:durableId="1239095380">
    <w:abstractNumId w:val="6"/>
  </w:num>
  <w:num w:numId="3" w16cid:durableId="1407990387">
    <w:abstractNumId w:val="5"/>
  </w:num>
  <w:num w:numId="4" w16cid:durableId="1719016313">
    <w:abstractNumId w:val="4"/>
  </w:num>
  <w:num w:numId="5" w16cid:durableId="780537898">
    <w:abstractNumId w:val="7"/>
  </w:num>
  <w:num w:numId="6" w16cid:durableId="923413057">
    <w:abstractNumId w:val="3"/>
  </w:num>
  <w:num w:numId="7" w16cid:durableId="1263807532">
    <w:abstractNumId w:val="2"/>
  </w:num>
  <w:num w:numId="8" w16cid:durableId="288055975">
    <w:abstractNumId w:val="1"/>
  </w:num>
  <w:num w:numId="9" w16cid:durableId="375006945">
    <w:abstractNumId w:val="0"/>
  </w:num>
  <w:num w:numId="10" w16cid:durableId="1316495311">
    <w:abstractNumId w:val="17"/>
  </w:num>
  <w:num w:numId="11" w16cid:durableId="852260600">
    <w:abstractNumId w:val="13"/>
  </w:num>
  <w:num w:numId="12" w16cid:durableId="476261772">
    <w:abstractNumId w:val="18"/>
  </w:num>
  <w:num w:numId="13" w16cid:durableId="1450777670">
    <w:abstractNumId w:val="15"/>
  </w:num>
  <w:num w:numId="14" w16cid:durableId="1853762573">
    <w:abstractNumId w:val="12"/>
  </w:num>
  <w:num w:numId="15" w16cid:durableId="323702049">
    <w:abstractNumId w:val="11"/>
  </w:num>
  <w:num w:numId="16" w16cid:durableId="135532231">
    <w:abstractNumId w:val="10"/>
  </w:num>
  <w:num w:numId="17" w16cid:durableId="16280207">
    <w:abstractNumId w:val="14"/>
  </w:num>
  <w:num w:numId="18" w16cid:durableId="51858295">
    <w:abstractNumId w:val="16"/>
  </w:num>
  <w:num w:numId="19" w16cid:durableId="409934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6FC"/>
    <w:rsid w:val="000C6905"/>
    <w:rsid w:val="0012411C"/>
    <w:rsid w:val="0015074B"/>
    <w:rsid w:val="001A560B"/>
    <w:rsid w:val="00210F44"/>
    <w:rsid w:val="0024689C"/>
    <w:rsid w:val="0028398A"/>
    <w:rsid w:val="002916D4"/>
    <w:rsid w:val="0029639D"/>
    <w:rsid w:val="00326F90"/>
    <w:rsid w:val="00390816"/>
    <w:rsid w:val="003A3508"/>
    <w:rsid w:val="003A7274"/>
    <w:rsid w:val="00471950"/>
    <w:rsid w:val="004900AD"/>
    <w:rsid w:val="004F3361"/>
    <w:rsid w:val="00532035"/>
    <w:rsid w:val="005620FF"/>
    <w:rsid w:val="005B3B6E"/>
    <w:rsid w:val="00607239"/>
    <w:rsid w:val="0065073E"/>
    <w:rsid w:val="006C1F6A"/>
    <w:rsid w:val="006D1122"/>
    <w:rsid w:val="006D6905"/>
    <w:rsid w:val="00715FC8"/>
    <w:rsid w:val="00750718"/>
    <w:rsid w:val="007B022B"/>
    <w:rsid w:val="007F39AB"/>
    <w:rsid w:val="00872117"/>
    <w:rsid w:val="00924E48"/>
    <w:rsid w:val="00961189"/>
    <w:rsid w:val="00A00938"/>
    <w:rsid w:val="00A069BC"/>
    <w:rsid w:val="00A56C0F"/>
    <w:rsid w:val="00A61D44"/>
    <w:rsid w:val="00AA1D8D"/>
    <w:rsid w:val="00B11DCB"/>
    <w:rsid w:val="00B16A8A"/>
    <w:rsid w:val="00B3328E"/>
    <w:rsid w:val="00B47730"/>
    <w:rsid w:val="00BC3AEC"/>
    <w:rsid w:val="00C91F01"/>
    <w:rsid w:val="00CB0664"/>
    <w:rsid w:val="00D13438"/>
    <w:rsid w:val="00D80B4E"/>
    <w:rsid w:val="00DD21C8"/>
    <w:rsid w:val="00DF4FE6"/>
    <w:rsid w:val="00DF61BB"/>
    <w:rsid w:val="00EC63EE"/>
    <w:rsid w:val="00EF2090"/>
    <w:rsid w:val="00F842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3736085-22BD-4B16-B73A-10CB4C8E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D134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4E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E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E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E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A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oadviewpress.com/wp-content/uploads/2015/11/BEs-are-Special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3872</Characters>
  <Application>Microsoft Office Word</Application>
  <DocSecurity>0</DocSecurity>
  <Lines>242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Marjorie Mather</cp:lastModifiedBy>
  <cp:revision>4</cp:revision>
  <dcterms:created xsi:type="dcterms:W3CDTF">2026-07-15T18:12:00Z</dcterms:created>
  <dcterms:modified xsi:type="dcterms:W3CDTF">2026-07-15T19:41:00Z</dcterms:modified>
  <cp:category/>
</cp:coreProperties>
</file>